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562785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Вологодской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Бабушкинского муниципального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"Бабушкинская СШ"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советом школы                                      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Шамахова Ю.Н.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4684882)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с.им.Бабушкина </w:t>
      </w:r>
      <w:bookmarkEnd w:id="3"/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5627852" w:id="5"/>
    <w:p>
      <w:pPr>
        <w:sectPr>
          <w:pgSz w:w="11906" w:h="16383" w:orient="portrait"/>
        </w:sectPr>
      </w:pPr>
    </w:p>
    <w:bookmarkEnd w:id="5"/>
    <w:bookmarkEnd w:id="0"/>
    <w:bookmarkStart w:name="block-3562785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35627854" w:id="7"/>
    <w:p>
      <w:pPr>
        <w:sectPr>
          <w:pgSz w:w="11906" w:h="16383" w:orient="portrait"/>
        </w:sectPr>
      </w:pPr>
    </w:p>
    <w:bookmarkEnd w:id="7"/>
    <w:bookmarkEnd w:id="6"/>
    <w:bookmarkStart w:name="block-35627853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35627853" w:id="9"/>
    <w:p>
      <w:pPr>
        <w:sectPr>
          <w:pgSz w:w="11906" w:h="16383" w:orient="portrait"/>
        </w:sectPr>
      </w:pPr>
    </w:p>
    <w:bookmarkEnd w:id="9"/>
    <w:bookmarkEnd w:id="8"/>
    <w:bookmarkStart w:name="block-35627855" w:id="10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11"/>
      <w:bookmarkEnd w:id="11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2"/>
      <w:bookmarkEnd w:id="12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13"/>
      <w:bookmarkEnd w:id="13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35627855" w:id="14"/>
    <w:p>
      <w:pPr>
        <w:sectPr>
          <w:pgSz w:w="11906" w:h="16383" w:orient="portrait"/>
        </w:sectPr>
      </w:pPr>
    </w:p>
    <w:bookmarkEnd w:id="14"/>
    <w:bookmarkEnd w:id="10"/>
    <w:bookmarkStart w:name="block-3562785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64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27851" w:id="16"/>
    <w:p>
      <w:pPr>
        <w:sectPr>
          <w:pgSz w:w="16383" w:h="11906" w:orient="landscape"/>
        </w:sectPr>
      </w:pPr>
    </w:p>
    <w:bookmarkEnd w:id="16"/>
    <w:bookmarkEnd w:id="15"/>
    <w:bookmarkStart w:name="block-3562785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627856" w:id="18"/>
    <w:p>
      <w:pPr>
        <w:sectPr>
          <w:pgSz w:w="16383" w:h="11906" w:orient="landscape"/>
        </w:sectPr>
      </w:pPr>
    </w:p>
    <w:bookmarkEnd w:id="18"/>
    <w:bookmarkEnd w:id="17"/>
    <w:bookmarkStart w:name="block-35627857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5627857" w:id="20"/>
    <w:p>
      <w:pPr>
        <w:sectPr>
          <w:pgSz w:w="11906" w:h="16383" w:orient="portrait"/>
        </w:sectPr>
      </w:pPr>
    </w:p>
    <w:bookmarkEnd w:id="20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